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 “Man is born free, and everywhere he is in chains”?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supreme ruler, especially a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religion did Rousseau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study of the fundamental nature of knowledge, reality, and existence,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exercise of absolute power, especially in a cruel and oppressive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(in the UK) the highest legislature, consisting of the sovereign, the House of Lords, and the House of Commons.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theory of Montesquieu was adopted later on by the United States founding fathers?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implicit agreement among the members of a society to cooperate for social benefits,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government did Rousseau believe was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be taken away from or given away by the possessor.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said that government was mainly necessary to promote the “public good,”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best form of government in Montesquieu’s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believes in Christian Deism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Locke, what was the most important natural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belief in and worship of a superhuman controlling power, especially a personal God or gods.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crossword</dc:title>
  <dcterms:created xsi:type="dcterms:W3CDTF">2021-10-11T06:25:34Z</dcterms:created>
  <dcterms:modified xsi:type="dcterms:W3CDTF">2021-10-11T06:25:34Z</dcterms:modified>
</cp:coreProperties>
</file>