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Enlightenment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English materialist and political philosopher who advocated absolute sovereignty as the only kind of government that could resolve problems caused by the selfishness of human beings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nation's ruler usually by hereditary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system or form by which a community is ruled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formated three laws of how the planets revolve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right guaranteed by the 1st Amendment to the US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agreement that results in the organization of society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 philosopher and writer born in Switzerland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single complete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developed the theory that the earth revolved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ruler makes social or political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Philosopher who agreed that man was sinful and needed to be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cognitive content held as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belief in god only based on factual evidence and the nature of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were diffrent thinkers and philosophers gathered to share and discuss ideas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crossword</dc:title>
  <dcterms:created xsi:type="dcterms:W3CDTF">2021-10-11T06:25:57Z</dcterms:created>
  <dcterms:modified xsi:type="dcterms:W3CDTF">2021-10-11T06:25:57Z</dcterms:modified>
</cp:coreProperties>
</file>