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certain knowledge is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examining printed materials or media in order to ban, alter, or delete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agreement between citizens and government in which citizens give up certain rights in exchange for peace and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philosopher was all about power to the people and social contract in favor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that exercises supreme authority within a limited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Belief in existence of a Supreme Being specifically of a Creator who does not intervene in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meeting of prominent writers, poets, artists, musicians, and political leaders who discussed their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Independent thinking (limited prior to era)  2. Knowledge = based on logic/reason (not faith)  3. Science and academics ought to be valued and based on reason, not on the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all knowledge is derived from sense experience.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general and fundamental Questions about Existence, knowledge, Values, reason, Mind,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division of governmental power among three branches: executive, legislative, and judicial, so that no single branch can become a threat to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group of thinkers in the early 1700s who believed in reason, liberty, natural law, progress, and human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belief or theory that opinions and actions should be based on reason and knowledge rather than on religious belief or emotional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big sea monster/ argued that the absolute power of the sovereign was ultimately justified by the consent of the governed, who agreed, in a hypothetical social contract, to obey the sovereign in all matters in exchange for a guarantee of peace and security.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when scholars believed in the use of reason and in the scientific method (1720-1730)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overthrow and replacement of an established government by the people governed; a sudden, complete or marked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whatever the monarch decided was the will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marked by firm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Willingness to accept behavior and beliefs that are different from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rule or body of rules of conduct inherent in human nature and essential to or binding upon human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Complete authority to act in an area, not restrained by supervision or review.</w:t>
            </w:r>
          </w:p>
        </w:tc>
      </w:tr>
    </w:tbl>
    <w:p>
      <w:pPr>
        <w:pStyle w:val="WordBankLarge"/>
      </w:pPr>
      <w:r>
        <w:t xml:space="preserve">   rousseau    </w:t>
      </w:r>
      <w:r>
        <w:t xml:space="preserve">   Enlightenment    </w:t>
      </w:r>
      <w:r>
        <w:t xml:space="preserve">   Empiricism    </w:t>
      </w:r>
      <w:r>
        <w:t xml:space="preserve">   Rationalism    </w:t>
      </w:r>
      <w:r>
        <w:t xml:space="preserve">    Tolerance    </w:t>
      </w:r>
      <w:r>
        <w:t xml:space="preserve">   Skepticism    </w:t>
      </w:r>
      <w:r>
        <w:t xml:space="preserve">   Deism    </w:t>
      </w:r>
      <w:r>
        <w:t xml:space="preserve">   Divine Right    </w:t>
      </w:r>
      <w:r>
        <w:t xml:space="preserve">   Philosophy    </w:t>
      </w:r>
      <w:r>
        <w:t xml:space="preserve">   Absolute Power    </w:t>
      </w:r>
      <w:r>
        <w:t xml:space="preserve">   Resolute    </w:t>
      </w:r>
      <w:r>
        <w:t xml:space="preserve">   Sovereign    </w:t>
      </w:r>
      <w:r>
        <w:t xml:space="preserve">   Leviathan    </w:t>
      </w:r>
      <w:r>
        <w:t xml:space="preserve">   Enlightenment Principles    </w:t>
      </w:r>
      <w:r>
        <w:t xml:space="preserve">   natural law    </w:t>
      </w:r>
      <w:r>
        <w:t xml:space="preserve">   social contract     </w:t>
      </w:r>
      <w:r>
        <w:t xml:space="preserve">   Philosophers    </w:t>
      </w:r>
      <w:r>
        <w:t xml:space="preserve">   salon    </w:t>
      </w:r>
      <w:r>
        <w:t xml:space="preserve">   revolution     </w:t>
      </w:r>
      <w:r>
        <w:t xml:space="preserve">   separation of powers     </w:t>
      </w:r>
      <w:r>
        <w:t xml:space="preserve">   censorship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 puzzle</dc:title>
  <dcterms:created xsi:type="dcterms:W3CDTF">2021-10-11T06:25:42Z</dcterms:created>
  <dcterms:modified xsi:type="dcterms:W3CDTF">2021-10-11T06:25:42Z</dcterms:modified>
</cp:coreProperties>
</file>