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believed in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thought of the division of 3 government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scientific ideas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need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natural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natural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Belived that people could give up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believed in religious, toleration, 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Voltaire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natural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Who’s ideas help create the Declaration of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Voltaire belived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is born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enter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Jean-Jacques Rousseau believed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with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Judges and courts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Jean-Jacques Rousseau influenced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</dc:title>
  <dcterms:created xsi:type="dcterms:W3CDTF">2021-10-11T06:24:47Z</dcterms:created>
  <dcterms:modified xsi:type="dcterms:W3CDTF">2021-10-11T06:24:47Z</dcterms:modified>
</cp:coreProperties>
</file>