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Enmaajowin-Feeings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zhaagwenim    </w:t>
      </w:r>
      <w:r>
        <w:t xml:space="preserve">   zhaagodee    </w:t>
      </w:r>
      <w:r>
        <w:t xml:space="preserve">   zegiz    </w:t>
      </w:r>
      <w:r>
        <w:t xml:space="preserve">   wewiibendam    </w:t>
      </w:r>
      <w:r>
        <w:t xml:space="preserve">   Niskaadiz    </w:t>
      </w:r>
      <w:r>
        <w:t xml:space="preserve">   minwendam    </w:t>
      </w:r>
      <w:r>
        <w:t xml:space="preserve">   giisaadendam    </w:t>
      </w:r>
      <w:r>
        <w:t xml:space="preserve">   mensendam    </w:t>
      </w:r>
      <w:r>
        <w:t xml:space="preserve">   bakade    </w:t>
      </w:r>
      <w:r>
        <w:t xml:space="preserve">   mnobmaadiziwin    </w:t>
      </w:r>
      <w:r>
        <w:t xml:space="preserve">   maamnaadendam    </w:t>
      </w:r>
      <w:r>
        <w:t xml:space="preserve">   maamiikwendam    </w:t>
      </w:r>
      <w:r>
        <w:t xml:space="preserve">   Gitim    </w:t>
      </w:r>
      <w:r>
        <w:t xml:space="preserve">   giikiimgwash    </w:t>
      </w:r>
      <w:r>
        <w:t xml:space="preserve">   Gchinendam    </w:t>
      </w:r>
      <w:r>
        <w:t xml:space="preserve">   Gaaskanaabaagwe    </w:t>
      </w:r>
      <w:r>
        <w:t xml:space="preserve">   Aakozi    </w:t>
      </w:r>
      <w:r>
        <w:t xml:space="preserve">   biingej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Enmaajowin-Feeings</dc:title>
  <dcterms:created xsi:type="dcterms:W3CDTF">2021-10-11T06:24:15Z</dcterms:created>
  <dcterms:modified xsi:type="dcterms:W3CDTF">2021-10-11T06:24:15Z</dcterms:modified>
</cp:coreProperties>
</file>