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Enneagram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1/3 of the Freudian theory that drives One's morality (used to demand self-control and morality)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shame (felt when failing to live up to their own standards)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publicly supports or recommends a particular cause or policy (a personal sense of mission to overcome adversity - even with personal sacrifice)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this Enneagram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this instinctive type (typically directed at the self for failing to live up to their ideals)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this Enneagram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influence or direct people's behaviour or the course of events (usually in reference to the 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displaying an excessively critical point of view (used to separate themselves from others when seeing their own failings in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honesty (they search for acceptable rationale for what they feel they must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having strong moral principles (this is a "basic desire" for Ones)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Enneagram 1</dc:title>
  <dcterms:created xsi:type="dcterms:W3CDTF">2021-10-11T06:25:01Z</dcterms:created>
  <dcterms:modified xsi:type="dcterms:W3CDTF">2021-10-11T06:25:01Z</dcterms:modified>
</cp:coreProperties>
</file>