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Lord told Enoch to prophesy to repent, Enoch said that he was _____________.  Moses 6:31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 was taken up to 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spoke with Enoch ____________. Moses 7:4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face to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called the people _____ (Moses 7:18)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of Zion were...Moses 7:18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Zion?  Moses 7: 21 &amp; 69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the people did not love each other chose him, what did God do? Moses 7:28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thousand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will Christ dwell with the righteous in Zion upon the earth? Moses 7:64-65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slow of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generations from Adam was Enoch? Moses 6:21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City of Holiness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Enoch's father's name is _________? (Moses 7:21)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Zion  (Moses 7:19)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righteous and had no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Enoch</dc:title>
  <dcterms:created xsi:type="dcterms:W3CDTF">2021-10-11T06:24:35Z</dcterms:created>
  <dcterms:modified xsi:type="dcterms:W3CDTF">2021-10-11T06:24:35Z</dcterms:modified>
</cp:coreProperties>
</file>