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Enoch and a Zion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is used to describe the word of Enoch?  (Moses 7:13)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challenge did Enoch have that made him think this calling was too difficult for him?  (Moses 6:31)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will Zion, the New Jerusalem be located?  (Article of Faith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Christ will dwell on the earth with the righteous for a __________ years.  (Moses 7:64-65)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voice from heaven called Enoch to be a __________. (Moses 6:26-27)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Because the people were of one heart and one mind, the Lord called their city __________.  (Moses 7:18-19)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were most of the people living at the time Enoch received his call?  (Moses 6:27-29)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Lord say would help Enoch fulfill his calling? (Moses 6:34)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people are translated, they will never taste of __________.  (3 Nephi 28:7)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Enoch's vision, the Lord spoke to him as a __________ talketh with another.  (Moses 7:4)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time when Christ will dwell upon the earth will be called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Lord looked down at the rest of the people on earth, he wept because they were also the __________ of His hands.  (Moses 7:28, 32-33)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happened to Enoch and all the people in the city of Enoch?  (Moses 7:21 and D&amp;C 107:49)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people heard Enoch speak, they knew he __________ with God.  (Moses 6:37-39)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Lord tell Enoch to say?  (Moses 6:33)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will Zion, or a city of the pure in heart, again be established?  (Moses 7:62)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Lord tell Enoch to do before he would be blessed?  (Moses 6:32)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Enoch wept over the wickedness of the people, the Lord showed him the __________.  (Moses 7:44 &amp; 47)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Enoch react when he saw the wickedness of the people of the world?  (Moses 7:41)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the time of the Second Coming, those who have been translated will be changed in the __________ of an eye.  (3 Nephi 28:8)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dwelt with those people who heard and obeyed Enoch's words?  (Moses 7:16-17)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Enoch and a Zion People</dc:title>
  <dcterms:created xsi:type="dcterms:W3CDTF">2021-10-11T06:24:32Z</dcterms:created>
  <dcterms:modified xsi:type="dcterms:W3CDTF">2021-10-11T06:24:32Z</dcterms:modified>
</cp:coreProperties>
</file>