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Enola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family member named 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Actress’s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her eldest brother?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lost?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does Millie play?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doesn’t she 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Item itches her head?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sense does she use?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must Elona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type of movie is this?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is Louis at Viscount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Louis?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unladylike thing does she so?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she become?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can’t she do?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she not surprised by?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middle brother?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Mother’s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What’s her name backwards?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Mother is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channel is it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she do?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plays the Viscount?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Enola 2</dc:title>
  <dcterms:created xsi:type="dcterms:W3CDTF">2021-10-11T06:25:40Z</dcterms:created>
  <dcterms:modified xsi:type="dcterms:W3CDTF">2021-10-11T06:25:40Z</dcterms:modified>
</cp:coreProperties>
</file>