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Enormous Egg 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doing this when you lose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scare someone by suprise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crack of dawn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hardest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precipitation is in your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 to your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speak this kind of language in schools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feel when you 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with a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Enormous Egg Chapter 14</dc:title>
  <dcterms:created xsi:type="dcterms:W3CDTF">2021-10-11T06:24:59Z</dcterms:created>
  <dcterms:modified xsi:type="dcterms:W3CDTF">2021-10-11T06:24:59Z</dcterms:modified>
</cp:coreProperties>
</file>