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Enough</w:t>
      </w:r>
    </w:p>
    <w:p>
      <w:pPr>
        <w:pStyle w:val="Questions"/>
      </w:pPr>
      <w:r>
        <w:t xml:space="preserve">1. WDOR OF THE RLDO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TAEPRAHHZ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DAMNOMEDC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WDWOI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TCSKIS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LESEVS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MSERLO OF BREDA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ALDHFUN OF MLEA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TEILLT ECAK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GJU FO IOL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RIAN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Enough</dc:title>
  <dcterms:created xsi:type="dcterms:W3CDTF">2021-10-11T06:24:46Z</dcterms:created>
  <dcterms:modified xsi:type="dcterms:W3CDTF">2021-10-11T06:24:46Z</dcterms:modified>
</cp:coreProperties>
</file>