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Enquiry Processes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value that can have two or more possible values, but has a limited number of values (12,8)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same quantity is measured and inconsistent values obtained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percentages in group making up a whole (3,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good or helpful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think will happen in an experiment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Variations in measurements, owing to the method, measurement techniques or the instrument (12,5)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Likelihood that something might be harmful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explanation you can test which includes a reason and a 'science idea'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Facts or data to support a claim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Gap between the values of the independent variable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average of a set of data, calculated by adding all the values and dividing by the number of  values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Independent variable versus the dependent variable (7,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Shows the relationship between two continuous variables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Area of change in an investigation, always goes on the x axis (11,8)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you measure or observe in an investigation, always goes on y axis of graph (9,8)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gap between two means if their ranges do not overlap much (4,10)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Structured argument supporting a claim with evidence 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Information gathered through using the senses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Results that have already been collected by another person (9,4)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Subject not exposed to experiment factors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that presents a threat to people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showing the pattern of data points (4,2,4,3)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variables are graphed and show a straight line which goes through the origin, and they can be called directly proportional (6,12)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Values that can be any number (9,8)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ways to investigate and analyse (10,9)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logical reasoning, debate and negotiation to reach conclusions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taken to remove the hazard or to reduce the exposure to it (7,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factor that can be changed, measured and controlled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Displays data in categories on a graph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Maximum and minimum range of a variable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Relationship between variables where one increases or decreases as the other increases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piece of data that does not fit the pattern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Enquiry Processes Key Words </dc:title>
  <dcterms:created xsi:type="dcterms:W3CDTF">2021-10-11T06:25:31Z</dcterms:created>
  <dcterms:modified xsi:type="dcterms:W3CDTF">2021-10-11T06:25:31Z</dcterms:modified>
</cp:coreProperties>
</file>