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Enrich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mouse ran by, I ________________ by screaming.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use a different option it is called an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could be multiple things and there is no set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your understand or read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very closely at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teacher tells me I have a lot of 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term, using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morning I ______________ on my alarm clock to wake me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something is set up or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Kummer wishes some of her students would act more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that you are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very difficult is also known as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 Vocabulary Practice</dc:title>
  <dcterms:created xsi:type="dcterms:W3CDTF">2021-10-11T06:24:17Z</dcterms:created>
  <dcterms:modified xsi:type="dcterms:W3CDTF">2021-10-11T06:24:17Z</dcterms:modified>
</cp:coreProperties>
</file>