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Enriching The Learning 2.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of PLC Summit every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Dufour's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Kramer and Schuhl's School ___________________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Bailey's writing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Schools need to confront brutal facts according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for Change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Teams should only write common formative assessments around these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Authors of a book on singletons working in a PLC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designed to guide a school through major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 4 book ________________ the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RTI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lacking prerequisite skills need ________ ____________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Teams need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over 20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for change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base for Solution Tree and David Letterman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________, rattle and roll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Enriching The Learning 2.</dc:title>
  <dcterms:created xsi:type="dcterms:W3CDTF">2021-10-11T06:25:17Z</dcterms:created>
  <dcterms:modified xsi:type="dcterms:W3CDTF">2021-10-11T06:25:17Z</dcterms:modified>
</cp:coreProperties>
</file>