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Enriching the Learning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essential PLC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students who are not proficient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Coauthor of RTI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 that all students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Big Ideas that drive a PLC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Growth Mindset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Professional Learning Communities at Work with Richard Dufour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 associated with RTI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Books written by John Hattie that featured over 1800 meta cognitive studies, ____________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principal at Stevenson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Learning 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Publisher associated with Professional Learning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proficient students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Transforming School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by ________________________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Enriching the Learning 1</dc:title>
  <dcterms:created xsi:type="dcterms:W3CDTF">2021-10-11T06:25:15Z</dcterms:created>
  <dcterms:modified xsi:type="dcterms:W3CDTF">2021-10-11T06:25:15Z</dcterms:modified>
</cp:coreProperties>
</file>