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Enrico Potterio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Pietrificata dal Basilisco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lo aveva già incontrato in un negozio di babbani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'A' di R.A.B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loro piace cambiare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Pianista delle Sorelle Stravaganti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 il Ghermidore per puro interesse economico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Magi-sport in voga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L'ennesimo personaggio che viene tagliato nei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Ultimo Alunno in ordine Alfabetico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S.P.E.W.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Materia che aveva Hermione alla quarta ora del lunedì, durante il quinto 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Il Rancore le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Vecchio amico d'infanzia di Albus Silente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 era la madre di James Potte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Eredi dei malandrini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Era il suocero di Ted Tonks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Anno di nascita di Gwenog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Il Patronus di Armando Dippet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padre di Regulus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dei fondatori del negozio Magie 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se lo fila nessuno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Dove Harry prende la prima passaporta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L’ultimo nemico che sarà sconfitto è la...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Era preside prima di Dippet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Incantesimo che fa apparire strane visioni di mondi spaventosi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Capitano della squadra di Quiddich dei Serpeverde, membro della squadra di inquisizione e ragazzo rinchiuso nell'armadio svanitore dai Gemelli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Rilevano la presenza di nemici oscuri ma non sempre funzionano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Uccise Remus Lupin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é nel labirinto della terza prova del torneo tre maghi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Materiale di cui sono fatti i mantelli dell'invisibilità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Età di Tome Riddle alla sua morte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Non diventa un Mangiamorte per colpa della sua condizione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 è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 i nemici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Ci si trova Casa Gaunt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 oppone fortemente alla dittatura instaurata dalla Umbridge durante il sesto anno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uccide Tom per recuperare il medaglione di Salazar e la coppa di Tosca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Enrico Potterio</dc:title>
  <dcterms:created xsi:type="dcterms:W3CDTF">2021-10-11T06:25:29Z</dcterms:created>
  <dcterms:modified xsi:type="dcterms:W3CDTF">2021-10-11T06:25:29Z</dcterms:modified>
</cp:coreProperties>
</file>