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Enrolmy Crossword  Comp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 Tua - Wheel of Fortune  (7)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Sporting side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to pitch tents (4) or overly theatrical, 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raising a hand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Cheerful dwarf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hardware - only soft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modern computer program which will serve a single purpose and are usually designed to run on a smartphone or tablet computer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(4)  Like a Sunday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john travolta would go dancing Saturday night fever (5)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Mums &amp; Dads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Highlight intelligent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less complicated (8)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without charge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Wears a noticeable item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Gandalf is one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Score marked with a X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Enrolmy Crossword  Comp</dc:title>
  <dcterms:created xsi:type="dcterms:W3CDTF">2021-10-11T06:24:55Z</dcterms:created>
  <dcterms:modified xsi:type="dcterms:W3CDTF">2021-10-11T06:24:55Z</dcterms:modified>
</cp:coreProperties>
</file>