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Enrtrep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------ takes place when people save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city in SA has the best quality of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remuneration for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remuneration for natural resources/raw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sector gains the most income?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labour would be needed to become a lawyer?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hospitals, schools, roads and airports are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SA's most used natural resource to generate electricity?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has the ability to influence the labour market?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materials from the earth used to support and meet peoples needs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Jobs where no experience or expertise is needed falls under what labour?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capital is used to start up a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----------- has the possibility to generate economic growth and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remuneration for labour?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remuneration for entrepreneurship?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Enrtrep cross word </dc:title>
  <dcterms:created xsi:type="dcterms:W3CDTF">2021-10-11T06:25:59Z</dcterms:created>
  <dcterms:modified xsi:type="dcterms:W3CDTF">2021-10-11T06:25:59Z</dcterms:modified>
</cp:coreProperties>
</file>