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 and 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assailant    </w:t>
      </w:r>
      <w:r>
        <w:t xml:space="preserve">   accident    </w:t>
      </w:r>
      <w:r>
        <w:t xml:space="preserve">   convenient    </w:t>
      </w:r>
      <w:r>
        <w:t xml:space="preserve">   hesitant    </w:t>
      </w:r>
      <w:r>
        <w:t xml:space="preserve">   equivalent    </w:t>
      </w:r>
      <w:r>
        <w:t xml:space="preserve">   correspondent    </w:t>
      </w:r>
      <w:r>
        <w:t xml:space="preserve">   parliament    </w:t>
      </w:r>
      <w:r>
        <w:t xml:space="preserve">   poignant    </w:t>
      </w:r>
      <w:r>
        <w:t xml:space="preserve">   opponent    </w:t>
      </w:r>
      <w:r>
        <w:t xml:space="preserve">   fragrant    </w:t>
      </w:r>
      <w:r>
        <w:t xml:space="preserve">   extravagant    </w:t>
      </w:r>
      <w:r>
        <w:t xml:space="preserve">   accountant    </w:t>
      </w:r>
      <w:r>
        <w:t xml:space="preserve">   abundant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 and ant</dc:title>
  <dcterms:created xsi:type="dcterms:W3CDTF">2021-10-11T06:25:14Z</dcterms:created>
  <dcterms:modified xsi:type="dcterms:W3CDTF">2021-10-11T06:25:14Z</dcterms:modified>
</cp:coreProperties>
</file>