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happens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happens by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say yes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guilty of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or occurence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received from afar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just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given for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brave and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be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lives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disagree about something you might have an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 words</dc:title>
  <dcterms:created xsi:type="dcterms:W3CDTF">2021-10-11T06:24:23Z</dcterms:created>
  <dcterms:modified xsi:type="dcterms:W3CDTF">2021-10-11T06:24:23Z</dcterms:modified>
</cp:coreProperties>
</file>