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Entanglement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Green    </w:t>
      </w:r>
      <w:r>
        <w:t xml:space="preserve">   Quid pro quo    </w:t>
      </w:r>
      <w:r>
        <w:t xml:space="preserve">   Jade    </w:t>
      </w:r>
      <w:r>
        <w:t xml:space="preserve">   Seduction    </w:t>
      </w:r>
      <w:r>
        <w:t xml:space="preserve">   Bold move    </w:t>
      </w:r>
      <w:r>
        <w:t xml:space="preserve">   Protection    </w:t>
      </w:r>
      <w:r>
        <w:t xml:space="preserve">   Flame    </w:t>
      </w:r>
      <w:r>
        <w:t xml:space="preserve">   Charm    </w:t>
      </w:r>
      <w:r>
        <w:t xml:space="preserve">   Relentless    </w:t>
      </w:r>
      <w:r>
        <w:t xml:space="preserve">   Loyalty    </w:t>
      </w:r>
      <w:r>
        <w:t xml:space="preserve">   Courage    </w:t>
      </w:r>
      <w:r>
        <w:t xml:space="preserve">   Faith    </w:t>
      </w:r>
      <w:r>
        <w:t xml:space="preserve">   Camaraderie    </w:t>
      </w:r>
      <w:r>
        <w:t xml:space="preserve">   Captain    </w:t>
      </w:r>
      <w:r>
        <w:t xml:space="preserve">   Regret    </w:t>
      </w:r>
      <w:r>
        <w:t xml:space="preserve">   Heart    </w:t>
      </w:r>
      <w:r>
        <w:t xml:space="preserve">   Chicainery    </w:t>
      </w:r>
      <w:r>
        <w:t xml:space="preserve">   Destroy    </w:t>
      </w:r>
      <w:r>
        <w:t xml:space="preserve">   Spy    </w:t>
      </w:r>
      <w:r>
        <w:t xml:space="preserve">   Tanker    </w:t>
      </w:r>
      <w:r>
        <w:t xml:space="preserve">   Duda    </w:t>
      </w:r>
      <w:r>
        <w:t xml:space="preserve">   Norman foster    </w:t>
      </w:r>
      <w:r>
        <w:t xml:space="preserve">   Dietrich Fischer Diskau    </w:t>
      </w:r>
      <w:r>
        <w:t xml:space="preserve">   Michael    </w:t>
      </w:r>
      <w:r>
        <w:t xml:space="preserve">   Immortality    </w:t>
      </w:r>
      <w:r>
        <w:t xml:space="preserve">   Death    </w:t>
      </w:r>
      <w:r>
        <w:t xml:space="preserve">   Secret    </w:t>
      </w:r>
      <w:r>
        <w:t xml:space="preserve">   Cross roads    </w:t>
      </w:r>
      <w:r>
        <w:t xml:space="preserve">   Desire    </w:t>
      </w:r>
      <w:r>
        <w:t xml:space="preserve">   Reputation    </w:t>
      </w:r>
      <w:r>
        <w:t xml:space="preserve">   Florida    </w:t>
      </w:r>
      <w:r>
        <w:t xml:space="preserve">   Ship    </w:t>
      </w:r>
      <w:r>
        <w:t xml:space="preserve">   Bath salts    </w:t>
      </w:r>
      <w:r>
        <w:t xml:space="preserve">   Frenchman    </w:t>
      </w:r>
      <w:r>
        <w:t xml:space="preserve">   Lewis    </w:t>
      </w:r>
      <w:r>
        <w:t xml:space="preserve">   Angry Blond    </w:t>
      </w:r>
      <w:r>
        <w:t xml:space="preserve">   Brothers    </w:t>
      </w:r>
      <w:r>
        <w:t xml:space="preserve">   Mark    </w:t>
      </w:r>
      <w:r>
        <w:t xml:space="preserve">   Howard    </w:t>
      </w:r>
      <w:r>
        <w:t xml:space="preserve">   Referral    </w:t>
      </w:r>
      <w:r>
        <w:t xml:space="preserve">   Stranger    </w:t>
      </w:r>
      <w:r>
        <w:t xml:space="preserve">   Curiosity    </w:t>
      </w:r>
      <w:r>
        <w:t xml:space="preserve">   Mystery    </w:t>
      </w:r>
      <w:r>
        <w:t xml:space="preserve">   Enchantment    </w:t>
      </w:r>
      <w:r>
        <w:t xml:space="preserve">   Disenchantment    </w:t>
      </w:r>
      <w:r>
        <w:t xml:space="preserve">   Unrequitted    </w:t>
      </w:r>
      <w:r>
        <w:t xml:space="preserve">   Entanglement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Entanglement</dc:title>
  <dcterms:created xsi:type="dcterms:W3CDTF">2021-10-11T06:25:26Z</dcterms:created>
  <dcterms:modified xsi:type="dcterms:W3CDTF">2021-10-11T06:25:26Z</dcterms:modified>
</cp:coreProperties>
</file>