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 The Realm Of Your Subconscious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or student of the branch of philosophy that deals with the first principles of things, including abstract concepts such as being and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energy center in the body’s energetic field associated with the traditions of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or goddess in a polytheistic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float or fly by mystical means.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mythological being belonging to one of the four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your body that regards the first or lowest layer in the "human energy field" or 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Events that occur with no causal relationship yet seem to be meaningfully related.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voluntarily project consciousness, being associated with the out-of-body experience, in which the astral body is felt to temporarily separate from the physical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vivid and convincing dream about awakening from sleep, while the dreamer, in reality, continues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capability of receiving an intuitive vocal message from the world of spirits or a higher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Japanese form of alternative medicine called energy healing that utilizes “universal energy”.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perceive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remove disease or disorder within or over the body tissue via an "energetic" incision that heals immediately afterward.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originated as an extraterrestrial and arrived on Earth through birth or as a walk-in to an existing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placement of the sign in your First House of your birth chart.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The Realm Of Your Subconscious</dc:title>
  <dcterms:created xsi:type="dcterms:W3CDTF">2021-10-11T06:25:33Z</dcterms:created>
  <dcterms:modified xsi:type="dcterms:W3CDTF">2021-10-11T06:25:33Z</dcterms:modified>
</cp:coreProperties>
</file>