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 The World Of Egypt</w:t>
      </w:r>
    </w:p>
    <w:p>
      <w:pPr>
        <w:pStyle w:val="Questions"/>
      </w:pPr>
      <w:r>
        <w:t xml:space="preserve">1. RHHAOAP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IPDYAMR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UMMYM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PEMTLE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OMBT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TPOARLEAC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GKIN TTU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GRIOYPHIECHL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YYSADNT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BLRUIA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DEACR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PYPSAUR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The World Of Egypt</dc:title>
  <dcterms:created xsi:type="dcterms:W3CDTF">2021-10-11T06:25:17Z</dcterms:created>
  <dcterms:modified xsi:type="dcterms:W3CDTF">2021-10-11T06:25:17Z</dcterms:modified>
</cp:coreProperties>
</file>