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Enter the 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Sharply and mentally focused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event foretells an evil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won the battle, so 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an educated, cultured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King's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commit to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Called now; commanded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wanted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distinguished one is the 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leaned toward; going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hint around a topic without directly discussing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longer swearing allegiance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special traits;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dig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armed with a sharp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avoid (danger), by changing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promote growth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Villians are also...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oppose by demonstrating protesting behavior</w:t>
            </w:r>
          </w:p>
        </w:tc>
      </w:tr>
    </w:tbl>
    <w:p>
      <w:pPr>
        <w:pStyle w:val="WordBankMedium"/>
      </w:pPr>
      <w:r>
        <w:t xml:space="preserve">   summoned    </w:t>
      </w:r>
      <w:r>
        <w:t xml:space="preserve">   spearman    </w:t>
      </w:r>
      <w:r>
        <w:t xml:space="preserve">   noblest    </w:t>
      </w:r>
      <w:r>
        <w:t xml:space="preserve">   proclamation    </w:t>
      </w:r>
      <w:r>
        <w:t xml:space="preserve">   preference    </w:t>
      </w:r>
      <w:r>
        <w:t xml:space="preserve">   disposed    </w:t>
      </w:r>
      <w:r>
        <w:t xml:space="preserve">   contravene    </w:t>
      </w:r>
      <w:r>
        <w:t xml:space="preserve">   preoccupied    </w:t>
      </w:r>
      <w:r>
        <w:t xml:space="preserve">   Hedge    </w:t>
      </w:r>
      <w:r>
        <w:t xml:space="preserve">   avert    </w:t>
      </w:r>
      <w:r>
        <w:t xml:space="preserve">   ominous    </w:t>
      </w:r>
      <w:r>
        <w:t xml:space="preserve">   mattock    </w:t>
      </w:r>
      <w:r>
        <w:t xml:space="preserve">   prevailed    </w:t>
      </w:r>
      <w:r>
        <w:t xml:space="preserve">   sophisticated    </w:t>
      </w:r>
      <w:r>
        <w:t xml:space="preserve">   foster    </w:t>
      </w:r>
      <w:r>
        <w:t xml:space="preserve">   scoundrels    </w:t>
      </w:r>
      <w:r>
        <w:t xml:space="preserve">   treasonous    </w:t>
      </w:r>
      <w:r>
        <w:t xml:space="preserve">   undertake    </w:t>
      </w:r>
      <w:r>
        <w:t xml:space="preserve">   commonplace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the King Vocabulary</dc:title>
  <dcterms:created xsi:type="dcterms:W3CDTF">2021-10-11T06:24:44Z</dcterms:created>
  <dcterms:modified xsi:type="dcterms:W3CDTF">2021-10-11T06:24:44Z</dcterms:modified>
</cp:coreProperties>
</file>