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Enteric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Neurons that are contained within the CNS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Nerve where most parasympathetic neurons to the GI tract are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Nervous system that can act independently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Reflex that begins with a stimuli such as sight, sound, smell, or thought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Smooth muscle and GI tract are under this type of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Plexus neurons that influence motility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Nickname of "rest and digest"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Reflexes that originate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Local reflexes that begin, are integrated, and end in the GI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Plexus that controls secretion by GI epithelial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Digestive reflexes that are integrated in the CNS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Autonomic neurons that bring signals from the CNS to the digestive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Neurons that lie completely with the gut wall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Enteric Nervous System</dc:title>
  <dcterms:created xsi:type="dcterms:W3CDTF">2021-10-11T06:25:19Z</dcterms:created>
  <dcterms:modified xsi:type="dcterms:W3CDTF">2021-10-11T06:25:19Z</dcterms:modified>
</cp:coreProperties>
</file>