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Entering Adulthood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Car Payments    </w:t>
      </w:r>
      <w:r>
        <w:t xml:space="preserve">   Adjustment    </w:t>
      </w:r>
      <w:r>
        <w:t xml:space="preserve">   Adulthood    </w:t>
      </w:r>
      <w:r>
        <w:t xml:space="preserve">   Advancement    </w:t>
      </w:r>
      <w:r>
        <w:t xml:space="preserve">   Ambition    </w:t>
      </w:r>
      <w:r>
        <w:t xml:space="preserve">   Bills    </w:t>
      </w:r>
      <w:r>
        <w:t xml:space="preserve">   Career    </w:t>
      </w:r>
      <w:r>
        <w:t xml:space="preserve">   Changes    </w:t>
      </w:r>
      <w:r>
        <w:t xml:space="preserve">   Children    </w:t>
      </w:r>
      <w:r>
        <w:t xml:space="preserve">   Developing    </w:t>
      </w:r>
      <w:r>
        <w:t xml:space="preserve">   Difficult    </w:t>
      </w:r>
      <w:r>
        <w:t xml:space="preserve">   Experience    </w:t>
      </w:r>
      <w:r>
        <w:t xml:space="preserve">   Growth    </w:t>
      </w:r>
      <w:r>
        <w:t xml:space="preserve">   House Hunting    </w:t>
      </w:r>
      <w:r>
        <w:t xml:space="preserve">   Independence    </w:t>
      </w:r>
      <w:r>
        <w:t xml:space="preserve">   Investments    </w:t>
      </w:r>
      <w:r>
        <w:t xml:space="preserve">   Lifetime    </w:t>
      </w:r>
      <w:r>
        <w:t xml:space="preserve">   Line of Credit    </w:t>
      </w:r>
      <w:r>
        <w:t xml:space="preserve">   Loans    </w:t>
      </w:r>
      <w:r>
        <w:t xml:space="preserve">   Marriage    </w:t>
      </w:r>
      <w:r>
        <w:t xml:space="preserve">   Maturity    </w:t>
      </w:r>
      <w:r>
        <w:t xml:space="preserve">   Milestone    </w:t>
      </w:r>
      <w:r>
        <w:t xml:space="preserve">   Mortage    </w:t>
      </w:r>
      <w:r>
        <w:t xml:space="preserve">   Progression    </w:t>
      </w:r>
      <w:r>
        <w:t xml:space="preserve">   Responsibility    </w:t>
      </w:r>
      <w:r>
        <w:t xml:space="preserve">   Strength    </w:t>
      </w:r>
      <w:r>
        <w:t xml:space="preserve">   Voting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Entering Adulthood</dc:title>
  <dcterms:created xsi:type="dcterms:W3CDTF">2021-10-11T06:24:37Z</dcterms:created>
  <dcterms:modified xsi:type="dcterms:W3CDTF">2021-10-11T06:24:37Z</dcterms:modified>
</cp:coreProperties>
</file>