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Entering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baptized    </w:t>
      </w:r>
      <w:r>
        <w:t xml:space="preserve">   chuch    </w:t>
      </w:r>
      <w:r>
        <w:t xml:space="preserve">   Honest    </w:t>
      </w:r>
      <w:r>
        <w:t xml:space="preserve">   Kind    </w:t>
      </w:r>
      <w:r>
        <w:t xml:space="preserve">   prayer    </w:t>
      </w:r>
      <w:r>
        <w:t xml:space="preserve">   recommend    </w:t>
      </w:r>
      <w:r>
        <w:t xml:space="preserve">   repent    </w:t>
      </w:r>
      <w:r>
        <w:t xml:space="preserve">   scriptures    </w:t>
      </w:r>
      <w:r>
        <w:t xml:space="preserve">   Tithing    </w:t>
      </w:r>
      <w:r>
        <w:t xml:space="preserve">   Wordofwisdom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Entering The Temple</dc:title>
  <dcterms:created xsi:type="dcterms:W3CDTF">2021-10-11T06:25:23Z</dcterms:created>
  <dcterms:modified xsi:type="dcterms:W3CDTF">2021-10-11T06:25:23Z</dcterms:modified>
</cp:coreProperties>
</file>