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Entering the World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businesses that provide activities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work you do to earn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you spend your time, energy, and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long-lasting impairment that limits a major life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other people know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change when the world around you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related jobs you do during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Fair treatment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useful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have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 and tools that make it possible to do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Varied and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you do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Entering the World of Work</dc:title>
  <dcterms:created xsi:type="dcterms:W3CDTF">2021-10-11T06:24:21Z</dcterms:created>
  <dcterms:modified xsi:type="dcterms:W3CDTF">2021-10-11T06:24:21Z</dcterms:modified>
</cp:coreProperties>
</file>