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Enterprise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supply the business with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may look for sponsorship from local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decide on laws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business goes bankrupt, the owners will only lose money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have an interest in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buy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Represents employees and negotiates on their behalf for better wages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that has between two and twenty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a business that is owned and run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provide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work in return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hire employees in return for payment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</dc:title>
  <dcterms:created xsi:type="dcterms:W3CDTF">2021-10-11T06:24:32Z</dcterms:created>
  <dcterms:modified xsi:type="dcterms:W3CDTF">2021-10-11T06:24:32Z</dcterms:modified>
</cp:coreProperties>
</file>