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Enterprise and Entrepreneurship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Those who are self-employed get to keep all the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Entrepreneurs try to find a ____ the market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With self-employment this is not guaranteed - an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ability to get on with people is known as ________ _______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characteristic where you don't give up easily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make something new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characteristic of an entrepreneur where they believe in themselves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credit union is an example of a _____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Google is an example of a company that allows it's employees to become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entrepreneur needs to show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characteristic meaning to make things happen. To be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Entrepreneurs need to plan and set _______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Enterprise and Entrepreneurship</dc:title>
  <dcterms:created xsi:type="dcterms:W3CDTF">2021-10-11T06:24:46Z</dcterms:created>
  <dcterms:modified xsi:type="dcterms:W3CDTF">2021-10-11T06:24:46Z</dcterms:modified>
</cp:coreProperties>
</file>