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budget    </w:t>
      </w:r>
      <w:r>
        <w:t xml:space="preserve">   chains    </w:t>
      </w:r>
      <w:r>
        <w:t xml:space="preserve">   Enterprise    </w:t>
      </w:r>
      <w:r>
        <w:t xml:space="preserve">   Entrepreneurs    </w:t>
      </w:r>
      <w:r>
        <w:t xml:space="preserve">   gaps in the market    </w:t>
      </w:r>
      <w:r>
        <w:t xml:space="preserve">   goods    </w:t>
      </w:r>
      <w:r>
        <w:t xml:space="preserve">   HMRC    </w:t>
      </w:r>
      <w:r>
        <w:t xml:space="preserve">   innovative    </w:t>
      </w:r>
      <w:r>
        <w:t xml:space="preserve">   Invest    </w:t>
      </w:r>
      <w:r>
        <w:t xml:space="preserve">   LOYALTY    </w:t>
      </w:r>
      <w:r>
        <w:t xml:space="preserve">   MARKET    </w:t>
      </w:r>
      <w:r>
        <w:t xml:space="preserve">   Money    </w:t>
      </w:r>
      <w:r>
        <w:t xml:space="preserve">   negotiating    </w:t>
      </w:r>
      <w:r>
        <w:t xml:space="preserve">   pop ups    </w:t>
      </w:r>
      <w:r>
        <w:t xml:space="preserve">   profit    </w:t>
      </w:r>
      <w:r>
        <w:t xml:space="preserve">   retain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</dc:title>
  <dcterms:created xsi:type="dcterms:W3CDTF">2021-10-11T06:25:08Z</dcterms:created>
  <dcterms:modified xsi:type="dcterms:W3CDTF">2021-10-11T06:25:08Z</dcterms:modified>
</cp:coreProperties>
</file>