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Enterprise-key terms (McDonald's Challenge)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dietary needs    </w:t>
      </w:r>
      <w:r>
        <w:t xml:space="preserve">   costings    </w:t>
      </w:r>
      <w:r>
        <w:t xml:space="preserve">   ingredients    </w:t>
      </w:r>
      <w:r>
        <w:t xml:space="preserve">   hot breakfast    </w:t>
      </w:r>
      <w:r>
        <w:t xml:space="preserve">   target group    </w:t>
      </w:r>
      <w:r>
        <w:t xml:space="preserve">   market segmentation    </w:t>
      </w:r>
      <w:r>
        <w:t xml:space="preserve">   quantitative    </w:t>
      </w:r>
      <w:r>
        <w:t xml:space="preserve">   qualitative    </w:t>
      </w:r>
      <w:r>
        <w:t xml:space="preserve">   secondary research    </w:t>
      </w:r>
      <w:r>
        <w:t xml:space="preserve">   primary research    </w:t>
      </w:r>
      <w:r>
        <w:t xml:space="preserve">   market research    </w:t>
      </w:r>
      <w:r>
        <w:t xml:space="preserve">   packaging    </w:t>
      </w:r>
      <w:r>
        <w:t xml:space="preserve">   test kitchen    </w:t>
      </w:r>
      <w:r>
        <w:t xml:space="preserve">   design brief    </w:t>
      </w:r>
      <w:r>
        <w:t xml:space="preserve">   smell    </w:t>
      </w:r>
      <w:r>
        <w:t xml:space="preserve">   taste    </w:t>
      </w:r>
      <w:r>
        <w:t xml:space="preserve">   sensory analysis    </w:t>
      </w:r>
      <w:r>
        <w:t xml:space="preserve">   food 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Enterprise-key terms (McDonald's Challenge)</dc:title>
  <dcterms:created xsi:type="dcterms:W3CDTF">2021-10-11T06:25:47Z</dcterms:created>
  <dcterms:modified xsi:type="dcterms:W3CDTF">2021-10-11T06:25:47Z</dcterms:modified>
</cp:coreProperties>
</file>