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Enterprising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english    </w:t>
      </w:r>
      <w:r>
        <w:t xml:space="preserve">   maths    </w:t>
      </w:r>
      <w:r>
        <w:t xml:space="preserve">   knowledgeable    </w:t>
      </w:r>
      <w:r>
        <w:t xml:space="preserve">   reliable    </w:t>
      </w:r>
      <w:r>
        <w:t xml:space="preserve">   patient    </w:t>
      </w:r>
      <w:r>
        <w:t xml:space="preserve">   passion    </w:t>
      </w:r>
      <w:r>
        <w:t xml:space="preserve">   risk taker    </w:t>
      </w:r>
      <w:r>
        <w:t xml:space="preserve">   leadership    </w:t>
      </w:r>
      <w:r>
        <w:t xml:space="preserve">   technology    </w:t>
      </w:r>
      <w:r>
        <w:t xml:space="preserve">   money    </w:t>
      </w:r>
      <w:r>
        <w:t xml:space="preserve">   driven    </w:t>
      </w:r>
      <w:r>
        <w:t xml:space="preserve">   ambitious    </w:t>
      </w:r>
      <w:r>
        <w:t xml:space="preserve">   flexible    </w:t>
      </w:r>
      <w:r>
        <w:t xml:space="preserve">   determined    </w:t>
      </w:r>
      <w:r>
        <w:t xml:space="preserve">   confident    </w:t>
      </w:r>
      <w:r>
        <w:t xml:space="preserve">   creative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Enterprising Skills</dc:title>
  <dcterms:created xsi:type="dcterms:W3CDTF">2021-10-11T06:25:21Z</dcterms:created>
  <dcterms:modified xsi:type="dcterms:W3CDTF">2021-10-11T06:25:21Z</dcterms:modified>
</cp:coreProperties>
</file>