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Game played by Harry and friends, golden snitch ends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Kunta Kinte (actors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“All my life I had to fight.”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Penthouse House Suite 697 Park Avenue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“This isn’t Nam. This is bowling. There are rules.”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“You never needed anything from a fake wizard anyway”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Julia Roberts/ Richard 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 of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“Look at me, I’m Sandra Dee”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Kirsten Dunst has one heck of a bite as a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Starred in Highschool musical and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“Towanda!!!!”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Depp with long hair and a fruity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Holland Taylor’s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cheekbone and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Ariel’s Fish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“And Iiiiii...eeeee iiii”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“Sometimes you ain’t got the sense God have a lemon.”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Singer and star actress of “Crossroads.”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“You can be my wingman anytime.”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</dc:title>
  <dcterms:created xsi:type="dcterms:W3CDTF">2021-10-11T06:25:18Z</dcterms:created>
  <dcterms:modified xsi:type="dcterms:W3CDTF">2021-10-11T06:25:18Z</dcterms:modified>
</cp:coreProperties>
</file>