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Entertainment 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animated talking cartoon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America’s Sweetheart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time fashion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5-tube receiver in 1924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selling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German Shepard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Millionaire silent movie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President of Radio Corporation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Newspaper that opened door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 York pop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Composer of Rhapsody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most associated with jazz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full length talking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Energetic dance that introduced flare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studio to broadcast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America's it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America’s Great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Racist popular radio show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Entertainment 1920s</dc:title>
  <dcterms:created xsi:type="dcterms:W3CDTF">2021-10-11T06:24:57Z</dcterms:created>
  <dcterms:modified xsi:type="dcterms:W3CDTF">2021-10-11T06:24:57Z</dcterms:modified>
</cp:coreProperties>
</file>