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Cookery programme    </w:t>
      </w:r>
      <w:r>
        <w:t xml:space="preserve">   Documentary    </w:t>
      </w:r>
      <w:r>
        <w:t xml:space="preserve">   Game show    </w:t>
      </w:r>
      <w:r>
        <w:t xml:space="preserve">   murdermystery    </w:t>
      </w:r>
      <w:r>
        <w:t xml:space="preserve">   phone-in    </w:t>
      </w:r>
      <w:r>
        <w:t xml:space="preserve">   Reality show    </w:t>
      </w:r>
      <w:r>
        <w:t xml:space="preserve">   Sitcom    </w:t>
      </w:r>
      <w:r>
        <w:t xml:space="preserve">   Soap Opera    </w:t>
      </w:r>
      <w:r>
        <w:t xml:space="preserve">   Talent show    </w:t>
      </w:r>
      <w:r>
        <w:t xml:space="preserve">   Weather forecast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</dc:title>
  <dcterms:created xsi:type="dcterms:W3CDTF">2021-10-11T06:25:29Z</dcterms:created>
  <dcterms:modified xsi:type="dcterms:W3CDTF">2021-10-11T06:25:29Z</dcterms:modified>
</cp:coreProperties>
</file>