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sports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industry that provides amusement that includes TV, movies, sports,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Currency used in Canada and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competes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watch movies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from employer to employee for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League that includes teams such as the Raptors, Warriors and Lakers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a company tracks to see how well they are doing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</dc:title>
  <dcterms:created xsi:type="dcterms:W3CDTF">2021-10-11T06:25:34Z</dcterms:created>
  <dcterms:modified xsi:type="dcterms:W3CDTF">2021-10-11T06:25:34Z</dcterms:modified>
</cp:coreProperties>
</file>