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Entertainment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bavarder    </w:t>
      </w:r>
      <w:r>
        <w:t xml:space="preserve">   traquer    </w:t>
      </w:r>
      <w:r>
        <w:t xml:space="preserve">   deconnexion    </w:t>
      </w:r>
      <w:r>
        <w:t xml:space="preserve">   j'aime    </w:t>
      </w:r>
      <w:r>
        <w:t xml:space="preserve">   etiquiter    </w:t>
      </w:r>
      <w:r>
        <w:t xml:space="preserve">   partager    </w:t>
      </w:r>
      <w:r>
        <w:t xml:space="preserve">   repondre    </w:t>
      </w:r>
      <w:r>
        <w:t xml:space="preserve">   retweeter    </w:t>
      </w:r>
      <w:r>
        <w:t xml:space="preserve">   tweeter    </w:t>
      </w:r>
      <w:r>
        <w:t xml:space="preserve">   joindre    </w:t>
      </w:r>
      <w:r>
        <w:t xml:space="preserve">   modifier    </w:t>
      </w:r>
      <w:r>
        <w:t xml:space="preserve">   surive    </w:t>
      </w:r>
      <w:r>
        <w:t xml:space="preserve">   compte    </w:t>
      </w:r>
      <w:r>
        <w:t xml:space="preserve">   appli    </w:t>
      </w:r>
      <w:r>
        <w:t xml:space="preserve">   bloquer    </w:t>
      </w:r>
      <w:r>
        <w:t xml:space="preserve">   parcourir    </w:t>
      </w:r>
      <w:r>
        <w:t xml:space="preserve">   lier    </w:t>
      </w:r>
      <w:r>
        <w:t xml:space="preserve">   reseaux sociaux    </w:t>
      </w:r>
      <w:r>
        <w:t xml:space="preserve">   emission    </w:t>
      </w:r>
      <w:r>
        <w:t xml:space="preserve">   musique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 </dc:title>
  <dcterms:created xsi:type="dcterms:W3CDTF">2021-10-11T06:25:36Z</dcterms:created>
  <dcterms:modified xsi:type="dcterms:W3CDTF">2021-10-11T06:25:36Z</dcterms:modified>
</cp:coreProperties>
</file>