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Entertainment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upperclass 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sport where the contestants are on horseback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sport where that involves chasing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famous theatre in England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famous writer who wrote 'Hamlet'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famous writer who wrote 'Volpone'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entertainment that only uses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performed in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gathering that involves lots of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Lower class 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sport that uses a bow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Entertainment</dc:title>
  <dcterms:created xsi:type="dcterms:W3CDTF">2021-10-11T06:24:25Z</dcterms:created>
  <dcterms:modified xsi:type="dcterms:W3CDTF">2021-10-11T06:24:25Z</dcterms:modified>
</cp:coreProperties>
</file>