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Exhibition    </w:t>
      </w:r>
      <w:r>
        <w:t xml:space="preserve">   Ballad    </w:t>
      </w:r>
      <w:r>
        <w:t xml:space="preserve">   Deejay    </w:t>
      </w:r>
      <w:r>
        <w:t xml:space="preserve">   Contemporary    </w:t>
      </w:r>
      <w:r>
        <w:t xml:space="preserve">   Rhythm    </w:t>
      </w:r>
      <w:r>
        <w:t xml:space="preserve">   Instrumental    </w:t>
      </w:r>
      <w:r>
        <w:t xml:space="preserve">   Harmony    </w:t>
      </w:r>
      <w:r>
        <w:t xml:space="preserve">   Performance    </w:t>
      </w:r>
      <w:r>
        <w:t xml:space="preserve">   Dramatic    </w:t>
      </w:r>
      <w:r>
        <w:t xml:space="preserve">   Theatrical    </w:t>
      </w:r>
      <w:r>
        <w:t xml:space="preserve">   Ventriloquist    </w:t>
      </w:r>
      <w:r>
        <w:t xml:space="preserve">   Relaxation    </w:t>
      </w:r>
      <w:r>
        <w:t xml:space="preserve">   Pageant    </w:t>
      </w:r>
      <w:r>
        <w:t xml:space="preserve">   Entertainment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</dc:title>
  <dcterms:created xsi:type="dcterms:W3CDTF">2021-10-11T06:24:36Z</dcterms:created>
  <dcterms:modified xsi:type="dcterms:W3CDTF">2021-10-11T06:24:36Z</dcterms:modified>
</cp:coreProperties>
</file>