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much better than many people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real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isn't as good as many people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likely to be remembered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extremely 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extremely exciting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easy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boring because you can guess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very strange and unusual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you feel sad or 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Adjectives</dc:title>
  <dcterms:created xsi:type="dcterms:W3CDTF">2021-10-11T06:25:54Z</dcterms:created>
  <dcterms:modified xsi:type="dcterms:W3CDTF">2021-10-11T06:25:54Z</dcterms:modified>
</cp:coreProperties>
</file>