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Entertainment &amp; Literature in the 1800s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CIRCUSES    </w:t>
      </w:r>
      <w:r>
        <w:t xml:space="preserve">   DADDY RICE    </w:t>
      </w:r>
      <w:r>
        <w:t xml:space="preserve">   EMILY DICKINSON    </w:t>
      </w:r>
      <w:r>
        <w:t xml:space="preserve">   FEEJEE MERMAID    </w:t>
      </w:r>
      <w:r>
        <w:t xml:space="preserve">   JIM CROW    </w:t>
      </w:r>
      <w:r>
        <w:t xml:space="preserve">   MARK TWAIN    </w:t>
      </w:r>
      <w:r>
        <w:t xml:space="preserve">   MASTER JUBA    </w:t>
      </w:r>
      <w:r>
        <w:t xml:space="preserve">   MINSTRELSY    </w:t>
      </w:r>
      <w:r>
        <w:t xml:space="preserve">   MOBY DICK    </w:t>
      </w:r>
      <w:r>
        <w:t xml:space="preserve">   P T BARNUM    </w:t>
      </w:r>
      <w:r>
        <w:t xml:space="preserve">   SPECTACLES    </w:t>
      </w:r>
      <w:r>
        <w:t xml:space="preserve">   THE SCARLET LETTER    </w:t>
      </w:r>
      <w:r>
        <w:t xml:space="preserve">   UNCLE TOMS CABIN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&amp; Literature in the 1800s</dc:title>
  <dcterms:created xsi:type="dcterms:W3CDTF">2021-10-11T06:24:21Z</dcterms:created>
  <dcterms:modified xsi:type="dcterms:W3CDTF">2021-10-11T06:24:21Z</dcterms:modified>
</cp:coreProperties>
</file>