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Entertainment Quiz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longest-running musical on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Michael Jackson’s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first series of pop idol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in the original harry potter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won the most Eurovision Song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best-selling movie soundtrack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artist has had the most UK Number One 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features the characters Balin, Bard, Bombur and Elrond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best selling album in the UK with their Greatest Hits in 1981 and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which newspaper does Clark Kent (Superman)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Quiz Time!</dc:title>
  <dcterms:created xsi:type="dcterms:W3CDTF">2021-10-11T06:26:00Z</dcterms:created>
  <dcterms:modified xsi:type="dcterms:W3CDTF">2021-10-11T06:26:00Z</dcterms:modified>
</cp:coreProperties>
</file>