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 Section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long speech about public fights, and condemns the two families long lasting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takes care of Juliet, as her mother is somewhat estranged from her daughter. Vulgar and caring, she is always willing to support and aid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Sixteen, handsome, intelligent, sensitive, yet impulsive and passionate. Is caught in the middle of a family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servant who informs Romeo his wife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Romeo is exiled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Poor, old person who is starving, willing to do anything for money and food, such as sell illegal substances.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Romeo buys from Apothecary.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Thirteen and pretty, who falls madly in love with her families greatest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Franciscan Monk who aids Romeo and Juliet in their quest to hide their love, and is adept in potion and herb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plays takes place, as well as where Mercutio and Tybalt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set to marry Juliet, until she “dies”.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Kinsman to the Prince, Romeo's close friend. Sometimes brooding, especially witty and imaginative.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Section</dc:title>
  <dcterms:created xsi:type="dcterms:W3CDTF">2021-10-11T06:24:59Z</dcterms:created>
  <dcterms:modified xsi:type="dcterms:W3CDTF">2021-10-11T06:24:59Z</dcterms:modified>
</cp:coreProperties>
</file>