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Entertainment: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dolls    </w:t>
      </w:r>
      <w:r>
        <w:t xml:space="preserve">   poppets    </w:t>
      </w:r>
      <w:r>
        <w:t xml:space="preserve">   Toys    </w:t>
      </w:r>
      <w:r>
        <w:t xml:space="preserve">   Dice    </w:t>
      </w:r>
      <w:r>
        <w:t xml:space="preserve">   Cards    </w:t>
      </w:r>
      <w:r>
        <w:t xml:space="preserve">   Ball Games    </w:t>
      </w:r>
      <w:r>
        <w:t xml:space="preserve">   Morals    </w:t>
      </w:r>
      <w:r>
        <w:t xml:space="preserve">   Costume    </w:t>
      </w:r>
      <w:r>
        <w:t xml:space="preserve">   Drama    </w:t>
      </w:r>
      <w:r>
        <w:t xml:space="preserve">   Holidays    </w:t>
      </w:r>
      <w:r>
        <w:t xml:space="preserve">   Festivals&amp;Feasts    </w:t>
      </w:r>
      <w:r>
        <w:t xml:space="preserve">   Ballads    </w:t>
      </w:r>
      <w:r>
        <w:t xml:space="preserve">   Basse    </w:t>
      </w:r>
      <w:r>
        <w:t xml:space="preserve">   Games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Entertainment: The Middle Ages</dc:title>
  <dcterms:created xsi:type="dcterms:W3CDTF">2021-10-11T06:24:18Z</dcterms:created>
  <dcterms:modified xsi:type="dcterms:W3CDTF">2021-10-11T06:24:18Z</dcterms:modified>
</cp:coreProperties>
</file>