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Entertainment and Leisure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Comedy    </w:t>
      </w:r>
      <w:r>
        <w:t xml:space="preserve">   Dramas    </w:t>
      </w:r>
      <w:r>
        <w:t xml:space="preserve">   Toy soliders    </w:t>
      </w:r>
      <w:r>
        <w:t xml:space="preserve">   Dolls    </w:t>
      </w:r>
      <w:r>
        <w:t xml:space="preserve">   Marbles    </w:t>
      </w:r>
      <w:r>
        <w:t xml:space="preserve">   Jump rope    </w:t>
      </w:r>
      <w:r>
        <w:t xml:space="preserve">   Hoop and Stick    </w:t>
      </w:r>
      <w:r>
        <w:t xml:space="preserve">   Queen Victoria    </w:t>
      </w:r>
      <w:r>
        <w:t xml:space="preserve">   Theater    </w:t>
      </w:r>
      <w:r>
        <w:t xml:space="preserve">   Holiday    </w:t>
      </w:r>
      <w:r>
        <w:t xml:space="preserve">   Christmas    </w:t>
      </w:r>
      <w:r>
        <w:t xml:space="preserve">   Music    </w:t>
      </w:r>
      <w:r>
        <w:t xml:space="preserve">   Poetry    </w:t>
      </w:r>
      <w:r>
        <w:t xml:space="preserve">   Toy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Entertainment and Leisure </dc:title>
  <dcterms:created xsi:type="dcterms:W3CDTF">2021-10-11T06:24:50Z</dcterms:created>
  <dcterms:modified xsi:type="dcterms:W3CDTF">2021-10-11T06:24:50Z</dcterms:modified>
</cp:coreProperties>
</file>