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did not get off her seat, when she was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Lilly's 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that signed the Civil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Zack's lawyers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 year old boy who got killed for whistling when he walked in a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have a dream" speech was said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concering coloured women, poor women, and women with disablities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the Civil Rights Act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Coloured people that worked for white people where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racial discrimination and prejudice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</dc:title>
  <dcterms:created xsi:type="dcterms:W3CDTF">2021-10-11T06:25:06Z</dcterms:created>
  <dcterms:modified xsi:type="dcterms:W3CDTF">2021-10-11T06:25:06Z</dcterms:modified>
</cp:coreProperties>
</file>