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Entertainment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Gladius in English?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Chariot races take place in Greece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Oval Amphitheaters?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normally became Gladiators?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first Olympics held?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most famous Amphitheater?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prefer's Semi-circle shaped Amphitheaters?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three other forms of entertainment (See B + C also)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Entertainment</dc:title>
  <dcterms:created xsi:type="dcterms:W3CDTF">2021-10-11T06:25:08Z</dcterms:created>
  <dcterms:modified xsi:type="dcterms:W3CDTF">2021-10-11T06:25:08Z</dcterms:modified>
</cp:coreProperties>
</file>