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Entertainment in the 1930s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oswald    </w:t>
      </w:r>
      <w:r>
        <w:t xml:space="preserve">   cadillac    </w:t>
      </w:r>
      <w:r>
        <w:t xml:space="preserve">   baseball    </w:t>
      </w:r>
      <w:r>
        <w:t xml:space="preserve">   basketball    </w:t>
      </w:r>
      <w:r>
        <w:t xml:space="preserve">   sorry    </w:t>
      </w:r>
      <w:r>
        <w:t xml:space="preserve">   monolopy    </w:t>
      </w:r>
      <w:r>
        <w:t xml:space="preserve">   football    </w:t>
      </w:r>
      <w:r>
        <w:t xml:space="preserve">   Bugatti    </w:t>
      </w:r>
      <w:r>
        <w:t xml:space="preserve">   Clark Gable    </w:t>
      </w:r>
      <w:r>
        <w:t xml:space="preserve">   Shirley Temple    </w:t>
      </w:r>
      <w:r>
        <w:t xml:space="preserve">   Wizard of Oz    </w:t>
      </w:r>
      <w:r>
        <w:t xml:space="preserve">   Swing dance    </w:t>
      </w:r>
      <w:r>
        <w:t xml:space="preserve">   Frankenstein    </w:t>
      </w:r>
      <w:r>
        <w:t xml:space="preserve">   Toto    </w:t>
      </w:r>
      <w:r>
        <w:t xml:space="preserve">   Golden 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Entertainment in the 1930s</dc:title>
  <dcterms:created xsi:type="dcterms:W3CDTF">2021-10-11T06:24:27Z</dcterms:created>
  <dcterms:modified xsi:type="dcterms:W3CDTF">2021-10-11T06:24:27Z</dcterms:modified>
</cp:coreProperties>
</file>