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Entertainment in the Victorian Era</w:t>
      </w:r>
    </w:p>
    <w:p>
      <w:pPr>
        <w:pStyle w:val="Questions"/>
      </w:pPr>
      <w:r>
        <w:t xml:space="preserve">1. OTODOUR MSEGA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PKROABOSCS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MSDARA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NIMBGGAL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QCOUTRE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EIAMNPMTO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TISNNE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BOECAKSHR IGNDIR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NSIFHIG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GTSOHINO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ITESSRA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EAHERTT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NOGBMAKACM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CRAREYH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IRATESEGD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MYMLUB GEP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OAMRTIUSDUI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TTINKGIN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ERCCTIK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SRECKECH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in the Victorian Era</dc:title>
  <dcterms:created xsi:type="dcterms:W3CDTF">2021-10-11T06:24:53Z</dcterms:created>
  <dcterms:modified xsi:type="dcterms:W3CDTF">2021-10-11T06:24:53Z</dcterms:modified>
</cp:coreProperties>
</file>